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c8b2" w14:textId="bc6c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Аманқарағай ауылдық округі әкімінің 2025 жылғы 13 қазандағы № 11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2025 жылғы 02 қазандағы № 21 Әулиекөл ауданы жер учаскелерін беру жөніндегі комиссия отырысының хаттамасынан үзінді көшірмесінің негізінде Әулиекөл ауданы Аманқарағай ауылдық округінің әкімі ШЕШТІ:</w:t>
      </w:r>
    </w:p>
    <w:bookmarkEnd w:id="0"/>
    <w:bookmarkStart w:name="z5" w:id="1"/>
    <w:p>
      <w:pPr>
        <w:spacing w:after="0"/>
        <w:ind w:left="0"/>
        <w:jc w:val="both"/>
      </w:pPr>
      <w:r>
        <w:rPr>
          <w:rFonts w:ascii="Times New Roman"/>
          <w:b w:val="false"/>
          <w:i w:val="false"/>
          <w:color w:val="000000"/>
          <w:sz w:val="28"/>
        </w:rPr>
        <w:t>
      1. "Қазақстан темір жолы "ұлттық компаниясы" - "Магистральдық желінің Қостанай бөлімшесі" Акционерлік қоғамының Вокзал шаруашылығы филиалына абаттандыру және сыртқы инженерлік коммуникациялар үшін Аманқарағай ауылының (батыс бөлігі) Вокзальная көшесінің аумағында орналасқан жалпы ауданы 0,4665 гектар бөлінбейтін жер учаскесіне шектеулі нысаналы пайдалану құқығы (сервитут) белгіленсін.</w:t>
      </w:r>
    </w:p>
    <w:bookmarkEnd w:id="1"/>
    <w:bookmarkStart w:name="z6" w:id="2"/>
    <w:p>
      <w:pPr>
        <w:spacing w:after="0"/>
        <w:ind w:left="0"/>
        <w:jc w:val="both"/>
      </w:pPr>
      <w:r>
        <w:rPr>
          <w:rFonts w:ascii="Times New Roman"/>
          <w:b w:val="false"/>
          <w:i w:val="false"/>
          <w:color w:val="000000"/>
          <w:sz w:val="28"/>
        </w:rPr>
        <w:t>
      2. "Аманқарағай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жарияланғаннан кейін "Аманқарағай ауылдық округі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