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b1ad" w14:textId="430b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2025 жылғы 30 маусымдағы № 8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2025 жылғы 12 маусымдағы № 13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Маляренко Юрий Федоровичке 0,4 кВ кабельді төсеу үшін Суворов көшесі, Аманқарағай ауылының аумағында орналасқан жалпы ауданы 0,0460 га жер учаскесіне шектеулі нысаналы пайдалану қоғамдық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