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d031" w14:textId="a38d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Тимофеев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және Қостанай облысы Әулиекөл ауданы мәслихатының 2025 жылғы 12 қарашадағы № 191/369 бірлескен қаулысы және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5 - тармағына,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Әулиекөл ауданының әкімдігі ҚАУЛЫ ЕТЕДІ және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Әулиекөл ауданы Тимофеев ауылының жер учаскесін бөлу бойынша шекаралары белгіленсін қоса беріліп отырған жер </w:t>
      </w:r>
      <w:r>
        <w:rPr>
          <w:rFonts w:ascii="Times New Roman"/>
          <w:b w:val="false"/>
          <w:i w:val="false"/>
          <w:color w:val="000000"/>
          <w:sz w:val="28"/>
        </w:rPr>
        <w:t>экспликациясына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ауданы 4462,0 гектар болатын шекаралар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Әулиекөл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Әулиекөл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және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191/369 бірлескен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 және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жер экспликациясы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бөлу шекарасында ғана беріледі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га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маңындағы жерлер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ауылшаруашылық алқаптары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Ағаш-бұталы екпелер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Арнала, коллекторлар астында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астында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Бүлінген жерлер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түбегейлі жақсартылған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жылғы жер шаруашылық құрылымының деректері бойынша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