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94cb" w14:textId="2809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Сұлукөл ауылдық округінің Федосеев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189/367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5 - 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ауданы Сұлукөл ауылдық округінің Федосеев ауылының шекарасына Әулиекөл ауданының ауылшаруашылығы мақсатындағы 1221,6 гектар жерді қосу арқылы, Сұлукөл ауылдық округінің Федосеев ауылының шекарасы өзгертіліп, жалпы көлемі 3695,6 гектар шекарасында қоса берілген жерлердің </w:t>
      </w:r>
      <w:r>
        <w:rPr>
          <w:rFonts w:ascii="Times New Roman"/>
          <w:b w:val="false"/>
          <w:i w:val="false"/>
          <w:color w:val="000000"/>
          <w:sz w:val="28"/>
        </w:rPr>
        <w:t>экспликациясына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189/367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Сұлукөл ауылдық округінің Федосеев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 коллекторлар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Құрыластар астында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Сұлукөл ауылдық округі Федосеев ауылына қосылған жерлері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