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d92c" w14:textId="57bd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Новоселов ауылдық округінің Новоселов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2025 жылғы 12 қарашадағы № 186/364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w:t>
      </w:r>
      <w:r>
        <w:rPr>
          <w:rFonts w:ascii="Times New Roman"/>
          <w:b w:val="false"/>
          <w:i w:val="false"/>
          <w:color w:val="000000"/>
          <w:sz w:val="28"/>
        </w:rPr>
        <w:t xml:space="preserve"> 5-тармағына,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Әулиекөл ауданы Новоселов ауылдық округінің Новоселов ауылының шекарасына Әулиекөл ауданының ауылшаруашылығы мақсатындағы 285,0 гектар жерді қосу арқылы, Новоселов ауылдық округінің Новоселов ауылының шекарасы өзгертіліп, жалпы көлемі 2523,0 гектар шекарасында қоса берілген жерлердің экспликациясына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186/364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Әулиекөл ауданы Новоселов ауылдық округінің Новоселов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 коллекторлар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Новоселов ауылдық округі Новоселов ауылына қосылған жерлері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