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805c" w14:textId="4298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Москалев ауылдық округінің Москалев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185/363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Әулиекөл ауданы Москалев ауылдық округінің Москалев ауылының шекарасына Әулиекөл ауданының ауылшаруашылығы мақсатындағы 1272,0 гектар жерді қосу арқылы, Москалев ауылдық округінің Москалев ауылының шекарасы өзгертіліп, жалпы көлемі 5665,0 гектар шекарасында қоса берілген жерлердің экспликациясына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185/363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Москалев ауылдық округінің Москалев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Москалев ауылдық округі Москалев ауылына қосылған жерлері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