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ee3f" w14:textId="245e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Көктал ауылының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және Қостанай облысы Әулиекөл ауданы мәслихатының 2025 жылғы 12 қарашадағы № 184/362 бірлескен қаулысы және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Әулиекөл ауданының әкімдігі ҚАУЛЫ ЕТЕДІ және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Әулиекөл ауданы Көктал ауылының шекарасына Әулиекөл ауданының ауылшаруашылығы мақсатындағы 423,0 гектар жерді қосу арқылы, Көктал ауылының шекарасы өзгертіліп, жалпы көлемі 3835,0 гектар шекарасында қоса берілген жерлердің </w:t>
      </w:r>
      <w:r>
        <w:rPr>
          <w:rFonts w:ascii="Times New Roman"/>
          <w:b w:val="false"/>
          <w:i w:val="false"/>
          <w:color w:val="000000"/>
          <w:sz w:val="28"/>
        </w:rPr>
        <w:t>экспликациясына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олардың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және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184/362 бірлескен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және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жер экспликациясы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бөлу шекарасында ғана беріледі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маңындағы жерлер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ауылшаруашылық алқаптары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Ағаш-бұталы екпелер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Арнала, коллекторлар астында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астында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Бүлінген жерлер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түбегейлі жақсартылған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жылғы жер шаруашылық құрылымының деректері бойынша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 жерінен Көктал ауылына қосылған жерлері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