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f680" w14:textId="7acf6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 Қазанбасы ауылдық округінің Қазанбасы ауылының шекарасын өзгерту және белгілеу туралы</w:t>
      </w:r>
    </w:p>
    <w:p>
      <w:pPr>
        <w:spacing w:after="0"/>
        <w:ind w:left="0"/>
        <w:jc w:val="both"/>
      </w:pPr>
      <w:r>
        <w:rPr>
          <w:rFonts w:ascii="Times New Roman"/>
          <w:b w:val="false"/>
          <w:i w:val="false"/>
          <w:color w:val="000000"/>
          <w:sz w:val="28"/>
        </w:rPr>
        <w:t>Қостанай облысы Әулиекөл ауданы әкімдігінің және Қостанай облысы Әулиекөл ауданы мәслихатының 2025 жылғы 12 қарашадағы № 183/361 бірлескен қаулысы және шешімі</w:t>
      </w:r>
    </w:p>
    <w:p>
      <w:pPr>
        <w:spacing w:after="0"/>
        <w:ind w:left="0"/>
        <w:jc w:val="both"/>
      </w:pPr>
      <w:bookmarkStart w:name="z4"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108-бабы</w:t>
      </w:r>
      <w:r>
        <w:rPr>
          <w:rFonts w:ascii="Times New Roman"/>
          <w:b w:val="false"/>
          <w:i w:val="false"/>
          <w:color w:val="000000"/>
          <w:sz w:val="28"/>
        </w:rPr>
        <w:t xml:space="preserve"> 5-тармағына,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Әулиекөл ауданының әкімдігі ҚАУЛЫ ЕТЕДІ және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ауданы Қазанбасы ауылдық округінің Қазанбасы ауылының шекарасына Әулиекөл ауданының ауылшаруашылығы мақсатындағы 429,0 гектар жерді қосу арқылы, Қазанбасы ауылдық округінің Қазанбасы ауылының шекарасы өзгертіліп, жалпы көлемі 1477,0 гектар шекарасында қоса берілген жерлердің </w:t>
      </w:r>
      <w:r>
        <w:rPr>
          <w:rFonts w:ascii="Times New Roman"/>
          <w:b w:val="false"/>
          <w:i w:val="false"/>
          <w:color w:val="000000"/>
          <w:sz w:val="28"/>
        </w:rPr>
        <w:t>экспликациясына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және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183/361 бірлескен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 және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3"/>
    <w:p>
      <w:pPr>
        <w:spacing w:after="0"/>
        <w:ind w:left="0"/>
        <w:jc w:val="left"/>
      </w:pPr>
      <w:r>
        <w:rPr>
          <w:rFonts w:ascii="Times New Roman"/>
          <w:b/>
          <w:i w:val="false"/>
          <w:color w:val="000000"/>
        </w:rPr>
        <w:t xml:space="preserve"> Әулиекөл ауданы Қазанбасы ауылдық округінің Қазанбасы ауылының жер экспликациясы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Бөлу шекарасында ғана беріледі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маңындағы жерлер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ауылшаруашылық алқаптары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Ағаш-бұталы екпелер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астында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астында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түбегейлі жақсартылған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жылғы жер шаруашылық құрылымының деректері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Қазанбасы ауылдық округі Қазанбасы ауылына қосылған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Қазанбасы ауылдық округі Қазанбасы ауылына қосылған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 жерінен Қазанбасы ауылдық округі Қазанбасы ауылына қосылған жерлері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