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6f88" w14:textId="feb6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Әулиекөл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182/360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108-бабы</w:t>
      </w:r>
      <w:r>
        <w:rPr>
          <w:rFonts w:ascii="Times New Roman"/>
          <w:b w:val="false"/>
          <w:i w:val="false"/>
          <w:color w:val="000000"/>
          <w:sz w:val="28"/>
        </w:rPr>
        <w:t xml:space="preserve"> 5-тармағына,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Әулиекөл ауылының шекарасына Әулиекөл ауданының ауылшаруашылығы мақсатындағы 2090,4 гектар жерді қосу арқылы, Әулиекөл ауылының шекарасы өзгертіліп, жалпы көлемі 7430,0 гектар шекарасында қоса берілген жерлердің экспликациясына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олардың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182/360 бірлескен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Әулиекөл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 коллекторлар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Әулиекөл ауылына қосылған жерлері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Әулиекөл ауылына қосылған жерлері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Әулиекөл ауылына қосылған жерлері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