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fa10" w14:textId="963f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Первомай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410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Первомай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30 025,0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4 643,0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25 025,0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30 725,1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- 700,1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Первомай ауылының бюджетінде аудандық бюджеттен берілетін субвенциялар көлемі 22 125,0 мың теңге сомасында көзделгені ескерілсін.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Әулиекөл ауданы Первомай ауылының 2026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2028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