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4fe9" w14:textId="29b4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Чернигов ауылдық округінің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Чернигов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43 015,0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8 455,0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180,0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34 334,0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43 615,4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- 600,4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Чернигов ауылдық округінің бюджетінде аудандық бюджеттен берілетін субвенциялар көлемі 28 034,0 мың теңге сомасында көзделгені ескерілсін.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Әулиекөл ауданы Чернигов ауылдық округінің 2026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11.02.2026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мемлекеттікм 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2028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