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8e8b" w14:textId="d248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Тимофеев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Тимофеев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41 109,0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7 465,0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33 609,0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41 109,0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Тимофеев ауылының бюджетінде аудандық бюджеттен берілетін субвенциялар көлемі 27 309,0 мың теңге сомасында көзделгені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