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91b2" w14:textId="a409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Сұлукөл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47 039,0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4 563,0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42 039,0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47 039,0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Сұлукөл ауылдық округінің бюджетінде аудандық бюджеттен берілетін субвенциялар көлемі 33 389,0 мың теңге сомасында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