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7bee" w14:textId="129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Новоселов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Новоселов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46 343,0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9 176,0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36 843,0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Новоселов ауылдық округінің бюджетінде аудандық бюджеттен берілетін субвенциялар көлемі 29 943,0 мың теңге сомасында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2026 жылға арналған бюджеті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2027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2028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