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17d6" w14:textId="2391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Москалев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3-тармағымен.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91-бабы 3-тармағына,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 Әулиекөл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Москалев ауылдық округінің 2026-2028 жылдарға арналған бюджеті тиісінше 1, 2 және 3-қосымшаларға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Москалев ауылдық округінің бюджетінде аудандық бюджеттен берілетін субвенциялар көлемі 31 822,0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 	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 аңызы бар қаланың) бюджетінен 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алулар" кіші сыныбында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