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f1ea" w14:textId="c85f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Қазанбасы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Қазанбасы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53 592,0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13 066,0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39 592,0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54 894,2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- 1 302,2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Қазанбасы ауылдық округінің бюджетінде аудандық бюджеттен берілетін субвенциялар көлемі 30 542,0 мың теңге сомасында көзделгені ескерілсін.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2026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2028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