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84eb06" w14:textId="984eb0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Әулиекөл ауданы Новонежин ауылдық округінің 2026-2028 жылдарға арналған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Әулиекөл ауданы мәслихатының 2025 жылғы 26 желтоқсандағы № 403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шешім  01.01.2026 бастап қолданысқа енгізіледі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91-бабы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3-тармағына, "Қазақстан Республикасындағы жергілікті мемлекеттік басқару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 сәйкес Әулиекөл аудандық мәслихаты ШЕШІМ ҚАБЫЛДАДЫ: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Новонежин ауылдық округінің 2026-2028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мынадай көлемдерде бекітілсін: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80 668,0 мың теңге, оның ішінде: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72 983,0 мың теңге;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115,0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120,0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7 450,0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80 668,0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0,0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0,0 мың теңге.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Новонежин ауылдық округінің 2026 жылға арналған бюджетінде ауылдық округ бюджетінен аудандық бюджетке берілетін 30 370,0 мың теңге сомасында бюджеттік алып қою көлемі көзделгені ескерілсін.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2026 жылғы 1 қаңтардан бастап қолданысқа енгізіледі.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мәслихаттың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Қойшыбаев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26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24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Әулиекөл ауданы Новонежин ауылдық округінің 2026 жылға арналған бюджеті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80668,0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72983,0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57298,0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57298,0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14845,0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Мұнай секторы ұйымдарынан түсетін, бюджеттен тыс қорға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44398,0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44398,0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44398,0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44398,0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Аудандықм аңызы бар қала, ауыл, кент, ауылдық округ әкімінің аппараты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26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29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Әулиекөл ауданы Новонежин ауылдық округінің 2027 жылға арналған бюджеті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82939,0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77004,0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60499,0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60499,0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15920,0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15665,0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түсетін, бюджеттен тыс қорға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82939,0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44878,0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44878,0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44878,0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44878,0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26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34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Әулиекөл ауданы Новонежин ауылдық округінің 2028 жылға арналған бюджеті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180561,0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80811,0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63523,0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63523,0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16448,0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түсетін, бюджеттен тыс қорға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99515,0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99515,0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93815,0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180561,0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44878,0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44878,0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44878,0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44878,0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