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9f76" w14:textId="6019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Диев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402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Диев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40 892,0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15324,0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594,0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24892,0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40892,0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Диев ауылдық округінің бюджетінде аудандық бюджеттен берілетін субвенциялар көлемі 19692,0 мың теңге сомасында көзделгені ескерілсін.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2028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