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2629" w14:textId="3c22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Құсмұрын кентінің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Құсмұрын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162 576,0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117 579,0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15 885,0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28 370,0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170 576,4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- 8 000,4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Құсмұрын кентінің 2026 жылға арналған бюджетінде кент бюджетінен аудандық бюджетке берілетін 56 954,0 мың теңге сомасында бюджеттік алып қою көлемі көзделгені ескерілсін.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2028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