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128d" w14:textId="e451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Аманқарағай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26 желтоқсандағы № 400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Аманқарағай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135 674,0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110 623,0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1 855,0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22 955,0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145 674,3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- 10 000,3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10 000,3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11.02.2026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Аманқарағай ауылдық округінің 2026 жылға арналған бюджетінде ауылдық округ бюджетінен аудандық бюджетке 43 564,0 мың теңге сомасында бюджеттік алып қою көлемі көзделгені ескерілсін.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11.02.2026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алып коюлар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2027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2028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