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5a98" w14:textId="bd55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2025 жылғы 29 сәуірдегі № 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2025 жылғы 13 ақпандағы № 3 Әулиекөл ауданы жер учаскелерін беру жөніндегі комиссияның отырыс хаттамасынан үзінді қөшірмесінің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"ИНСПЭК" жауапкершілігі шектеулі серіктестігіне қазандыққа арналған газ құбырының құрылысы үшін жалпы ауданы 0,0260 гектар Әулиекөл ауылы, Строительная көшесі аумағында орналасқан жер учаскесіне қоғамдық сервитут орнатылсын.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осы шешімнің мемлекеттік тіркелген күнінен бастап күнтізбелік бес күн ішінде оның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шешім ресми жарияланғанынан кейін "Әулиекөл ауылы әкімінің аппараты" ММ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Шаймерденов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