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1ac0" w14:textId="8da1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272 "Әулиекөл ауданы Первомай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23 622,5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