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e6f6" w14:textId="570e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271 "Әулиекөл ауданы Чернигов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Чернигов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Чернигов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44 819,8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36 347,8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975,0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