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de20" w14:textId="ac6d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270 "Әулиекөл ауданы Тимофеев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Тимофеев ауылының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Тимофеев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48 500,5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41 913,5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50 123,6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- 1 623,1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1 623,1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