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8c0b6" w14:textId="728c0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2024 жылғы 27 желтоқсандағы № 267 "Әулиекөл ауданы Москалев ауылдық округінің 2025-2027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Әулиекөл ауданы мәслихатының 2025 жылғы 17 қарашадағы № 382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Әулиекөл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"Әулиекөл ауданы Москалев ауылдық округінің 2025-2027 жылдарға арналған бюджеті туралы" 2024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267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Москалев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39 022,5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3 203,0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35,0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35 784,5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39 705,0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- 682,5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682,5 мың теңге.";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Қойшыбаев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17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Москалев ауылдық округінің 2025 жылға арналған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39022,5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35784,5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35784,5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