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42fa" w14:textId="5294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265 "Әулиекөл ауданы Новонежин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Новонежин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Новонежин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56 527,2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30 729,0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25 626,2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64 616,0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- 8 088,8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8 088,8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