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6b9" w14:textId="2f5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264 "Әулиекөл ауданы Диев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Диев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Диев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15 614,0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25 266,9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45 199,1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- 3 666,2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3 666,2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