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018c" w14:textId="f440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263 "Әулиекөл ауданы Құсмұрын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Құсмұрын кентінің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Құсмұрын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293 235,2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85 234,0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2 871,0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204 196,2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342 548,0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- 49 312,8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49 312,8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