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8e06" w14:textId="63b8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261 "Әулиекөл ауданы Әулиекөл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Әулиекөл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788 716,4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150 113,5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8 647,0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629 748,9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812 063,4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- 23 347,0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23 347,0 мың теңге.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