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6124" w14:textId="1356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жер салығының базалық ставкаларын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12 қарашадағы № 357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Әулиекөл ауданының елді мекендерінің жерлерін аймақтарға бөлу жобасына (схемасына)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ауданында жер салығының базалық ставкаларына түзетулер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таратылмайды.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 жер салығының базалық ставкаларын түзету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 төмендету (-) немесе өсіру (+)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