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e244" w14:textId="cc9e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273 "Әулиекөл ауданы Көктал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Көктал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Көктал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7 222,5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36 912,3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- 4 708,8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4 708,8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