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510d" w14:textId="56c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272 "Әулиекөл ауданы Первомай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Первомай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Первомай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27 988,5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23 772,5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28 818,4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