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b2b2" w14:textId="21fb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268 "Әулиекөл ауданы Новоселов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Новоселов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33 971,5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44 563,4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- 3 554,9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3 554,9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