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0613" w14:textId="18b0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266 "Әулиекөл ауданы Қазанбасы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қыркүйектегі № 342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Қазанбасы ауылдық округінің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Қазанбасы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208 537,1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8 602,0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635,0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199 101,1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209 104,7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- 567,6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567,6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