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550e" w14:textId="5ac5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265 "Әулиекөл ауданы Новонежин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қыркүйектегі № 341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Новонежин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Новонежин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55 537,5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30 219,0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24 636,5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63 626,3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- 8 088,8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8 088,8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