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1d8a9" w14:textId="e01d8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27 желтоқсандағы № 262 "Әулиекөл ауданы Аманқарағай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2025 жылғы 26 қыркүйектегі № 339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"Әулиекөл ауданы Аманқарағай ауылдық округінің 2025-2027 жылдарға арналған бюджеті туралы" 2024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Аманқарағай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240 414,1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68 416,0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161,0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2 508,0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169 329,1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253 833,2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- 13 419,1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13 419,1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Аманқарағай ауылдық округінің 2025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169329,1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