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c473" w14:textId="a1bc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261 "Әулиекөл ауданы Әулиекөл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қыркүйектегі № 338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2025-2027 жылдарға арналған бюджеті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Әулиекөл ауылының 2025 - 2027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806 581,5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143 659,5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8 647,0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654 068,0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829 928,5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- 23 347,0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23 347,0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806581,5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