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2fa" w14:textId="933d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17 қарашадағы № 98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10091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бас бостандығынан айыру орындарынан босатылған, пробация қызметінің есебінде тұрған адамдарға табыстарын есепке алмағанда, бір мезгілде 10 айлық есептік көрсеткіш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