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9c2b7" w14:textId="a49c2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27 желтоқсандағы № 272 "Әулиекөл ауданы Первомай ауылының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2025 жылғы 23 шілдедегі № 330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"Әулиекөл ауданы Первомай ауылының 2025-2027 жылдарға арналған бюджеті туралы" 2024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Первомай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27 366,5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4 156,0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23 150,5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28 196,4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- 829,9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829,9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Первомай ауылының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829,9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