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a62" w14:textId="7b97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269 "Әулиекөл ауданы Сұлукөл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Сұлукөл ауылдық округінің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108 056,5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103 754,5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108 252,9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