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653b" w14:textId="6926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267 "Әулиекөл ауданы Москалев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Москалев ауылдық округінің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Москалев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39 981,5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3 372,0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35 324,5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40 664,0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