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f167" w14:textId="99b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261 "Әулиекөл ауданы Әулиекөл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Әулиекөл ауылының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784 342,4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138 659,5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8 647,0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636 828,9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807 689,4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- 23 347,0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23 347,0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