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d76" w14:textId="a956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271 "Әулиекөл ауданы Чернигов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Чернигов ауылдық округінің 2025-2027 жылдарға арналған бюджеті туралы" 2024 жылғы 27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Чернигов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39 301,5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5 966,0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32 869,5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- 975,0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975,0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