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9958" w14:textId="40c9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27 желтоқсандағы № 267 "Әулиекөл ауданы Москалев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2025 жылғы 6 наурыздағы № 293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Москалев ауылдық округінің 2025-2027 жылдарға арналған бюджеті туралы" 2024 жылғы 27 желтоқсандағы № 267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Москалев ауылдық округінің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36 240,5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3 372,0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1 250,0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31 583,5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36 923,0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- 682,5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682,5 мың теңге.".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Москалев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