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2fa7" w14:textId="6882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263 "Әулиекөл ауданы Құсмұрын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Құсмұрын кентінің 2025-2027 жылдарға арналған бюджеті туралы" 2024 жылғы 27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Құсмұрын кентінің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287 692,9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85 234,0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2 871,0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198 653,9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337 005,7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- 49 312,8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49 312,8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