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be56" w14:textId="6cdb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2025 жылғы 30 желтоқсандағы № 234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5-1) тармақшасы және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өтініш және жерге орналастыру жобасы негізінде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су құбыры желілеріне қызмет көрсету және пайдалану үшін ауданы 1,6199 гектар Қостанай облысы Әулиекөл ауданы Көктал ауылының аумағында (елді мекен шегінен тыс) аумағында орналасқан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қойылғанынан кейін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