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eb18" w14:textId="4fce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10 қарашадағы № 174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2025 жылғы 4 қарашадағы № 23 Әулиекөл аудандық жер учаскелерін беру жөніндегі жер комиссиясы отырысының хаттамасы және беру схемасы негізінде осы жер учаскесінің мәліметтері,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АҚ Қостанай облысы, Әулиекөл ауданы, Сұлукөл ауылдық округінің аумағында орналасқан, ауданы – 908,5969 гектар жер учаскесіне пайдалы қазбаларды барлау жөніндегі операцияларды жүргізу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