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9aac" w14:textId="33f9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2021 жылғы 8 қарашадағы № 176 "Әулиекөл ауданы ауылдарының, кентінің, ауылдық округтері бюджеттерінің кірістері мен шығындарының болжамды көлемдерін есептеу тәртібін бекіту туралы" қаулысының күшін жою туралы</w:t>
      </w:r>
    </w:p>
    <w:p>
      <w:pPr>
        <w:spacing w:after="0"/>
        <w:ind w:left="0"/>
        <w:jc w:val="both"/>
      </w:pPr>
      <w:r>
        <w:rPr>
          <w:rFonts w:ascii="Times New Roman"/>
          <w:b w:val="false"/>
          <w:i w:val="false"/>
          <w:color w:val="000000"/>
          <w:sz w:val="28"/>
        </w:rPr>
        <w:t>Қостанай облысы Әулиекөл ауданы әкімдігінің 2025 жылғы 19 қыркүйектегі № 138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әкімдігінің 2021 жылғы 8 қарашадағы </w:t>
      </w:r>
      <w:r>
        <w:rPr>
          <w:rFonts w:ascii="Times New Roman"/>
          <w:b w:val="false"/>
          <w:i w:val="false"/>
          <w:color w:val="000000"/>
          <w:sz w:val="28"/>
        </w:rPr>
        <w:t>№ 176</w:t>
      </w:r>
      <w:r>
        <w:rPr>
          <w:rFonts w:ascii="Times New Roman"/>
          <w:b w:val="false"/>
          <w:i w:val="false"/>
          <w:color w:val="000000"/>
          <w:sz w:val="28"/>
        </w:rPr>
        <w:t xml:space="preserve"> "Әулиекөл ауданының ауылдары, кенттері, ауылдық округтері бюджеттерінің кірістері мен шығындарының болжамды көлемдерін есептеу тәртібін бекіту туралы" қаулысының күші жойылсын.</w:t>
      </w:r>
    </w:p>
    <w:bookmarkEnd w:id="1"/>
    <w:bookmarkStart w:name="z6" w:id="2"/>
    <w:p>
      <w:pPr>
        <w:spacing w:after="0"/>
        <w:ind w:left="0"/>
        <w:jc w:val="both"/>
      </w:pPr>
      <w:r>
        <w:rPr>
          <w:rFonts w:ascii="Times New Roman"/>
          <w:b w:val="false"/>
          <w:i w:val="false"/>
          <w:color w:val="000000"/>
          <w:sz w:val="28"/>
        </w:rPr>
        <w:t>
      2. "Әулиекөл ауданы әкімдігінің экономика және бюджеттік жоспарлау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3"/>
    <w:bookmarkStart w:name="z8" w:id="4"/>
    <w:p>
      <w:pPr>
        <w:spacing w:after="0"/>
        <w:ind w:left="0"/>
        <w:jc w:val="both"/>
      </w:pPr>
      <w:r>
        <w:rPr>
          <w:rFonts w:ascii="Times New Roman"/>
          <w:b w:val="false"/>
          <w:i w:val="false"/>
          <w:color w:val="000000"/>
          <w:sz w:val="28"/>
        </w:rPr>
        <w:t>
      2) осы қаулыны Әулиекөл ауданы әкімдігінің интернет – 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