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6714" w14:textId="8646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аумағында сібір жарасы көмілген жерлерді санитарлық қорғау аймақтарын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2025 жылғы 10 қыркүйектегі № 135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Денсаулық сақтау министрінің міндетін атқарушының 2022 жылғы 11 қаңтардағы № ҚР ДСМ-2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бірінші қауіптілік сыныбымен айқындалған Әулиекөл ауданының аумағындағы сібір жарасы көмілген жерлерге санитарлық қорғау аймақтарының радиустары 1000 метрде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ауыл шаруашылығы және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 мемлекеттік тіркелген күнінен бастап күнтізбелік бес жұмыс күні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Әулиекөл ауданы әкімдігінің интернет –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Сібір жарасы жерленген жерлердің орналасқан жері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Әулиекөл ауылы (орталық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12-188-003-2284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Әулиекөл ауылы (батыс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12-188-005-1075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Аманқарағай ауылдық округі, Аманқарағай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12-188-010-1390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Сұлукөл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12-188-042-082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Москалев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12-188-026-038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Тимофеев ауылы (елді мекеннің шегінен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12-188-028-069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Диев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12-188-039-147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Қосағал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12-188-035-478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Чернигов ауылдық округі, Чернигов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12-188-031-615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Құсмұрын кенті (орталық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12-188-013-651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 Қазанбасы ауылдық округі, Октябрь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12-188-019-1386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