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a7e7e" w14:textId="93a7e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жұмыстардың түрлерін және қоғамдық жұмыстар орындалуға тиіс ұйымдардың тізбесін айқындау туралы</w:t>
      </w:r>
    </w:p>
    <w:p>
      <w:pPr>
        <w:spacing w:after="0"/>
        <w:ind w:left="0"/>
        <w:jc w:val="both"/>
      </w:pPr>
      <w:r>
        <w:rPr>
          <w:rFonts w:ascii="Times New Roman"/>
          <w:b w:val="false"/>
          <w:i w:val="false"/>
          <w:color w:val="000000"/>
          <w:sz w:val="28"/>
        </w:rPr>
        <w:t>Қостанай облысы Әулиекөл ауданы әкімдігінің 2025 жылғы 21 тамыздағы № 123 қаулысы</w:t>
      </w:r>
    </w:p>
    <w:p>
      <w:pPr>
        <w:spacing w:after="0"/>
        <w:ind w:left="0"/>
        <w:jc w:val="both"/>
      </w:pPr>
      <w:bookmarkStart w:name="z4" w:id="0"/>
      <w:r>
        <w:rPr>
          <w:rFonts w:ascii="Times New Roman"/>
          <w:b w:val="false"/>
          <w:i w:val="false"/>
          <w:color w:val="ff0000"/>
          <w:sz w:val="28"/>
        </w:rPr>
        <w:t>
      Ескерту. 01.09.2025 бастап қолданысқа енгізіледі - осы қаулының 4-тармағымен.</w:t>
      </w:r>
    </w:p>
    <w:bookmarkEnd w:id="0"/>
    <w:bookmarkStart w:name="z5" w:id="1"/>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914-1-бабына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Әулиекөл ауданының әкімдігі ҚАУЛЫ ЕТЕДІ:</w:t>
      </w:r>
    </w:p>
    <w:bookmarkEnd w:id="1"/>
    <w:bookmarkStart w:name="z6"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қоғамдық жұмыстардың түрлері мен қоғамдық жұмыстар орындалуы тиіс ұйымдардың тізбесі айқындалсын.</w:t>
      </w:r>
    </w:p>
    <w:bookmarkEnd w:id="2"/>
    <w:bookmarkStart w:name="z7" w:id="3"/>
    <w:p>
      <w:pPr>
        <w:spacing w:after="0"/>
        <w:ind w:left="0"/>
        <w:jc w:val="both"/>
      </w:pPr>
      <w:r>
        <w:rPr>
          <w:rFonts w:ascii="Times New Roman"/>
          <w:b w:val="false"/>
          <w:i w:val="false"/>
          <w:color w:val="000000"/>
          <w:sz w:val="28"/>
        </w:rPr>
        <w:t>
      2. "Әулиекөл ауданы әкімдігінің тұрғын үй-коммуналдық шаруашылық, жолаушылар көлігі, автомобиль жолдары және тұрғын үй инспекциясы бөлімі" мемлекеттік мекемесі Қазақстан Республикасы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қаулыға қол қойылған күннен бастап бес жұмыс күні ішінде көшірмесін электрондық түрде мемлекеттік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жіберуді;</w:t>
      </w:r>
    </w:p>
    <w:bookmarkEnd w:id="4"/>
    <w:bookmarkStart w:name="z9" w:id="5"/>
    <w:p>
      <w:pPr>
        <w:spacing w:after="0"/>
        <w:ind w:left="0"/>
        <w:jc w:val="both"/>
      </w:pPr>
      <w:r>
        <w:rPr>
          <w:rFonts w:ascii="Times New Roman"/>
          <w:b w:val="false"/>
          <w:i w:val="false"/>
          <w:color w:val="000000"/>
          <w:sz w:val="28"/>
        </w:rPr>
        <w:t>
      2) осы қаулыны Әулиекөл ауданы әкімдігінің интернет – ресурсында ресми жарияланғаннан кейін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Әулиекөл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2025 жылғы 1 қыркүйектен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Әулиекөл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тізімі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Аумақты тазалау және жинастыру;</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Бұталарды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Ағаштарды отырғызу, әктеу;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Ғимаратты, қоршауды бояу, әктеу;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Шөпті, газонды шабу;</w:t>
            </w:r>
          </w:p>
          <w:p>
            <w:pPr>
              <w:spacing w:after="20"/>
              <w:ind w:left="20"/>
              <w:jc w:val="both"/>
            </w:pPr>
            <w:r>
              <w:rPr>
                <w:rFonts w:ascii="Times New Roman"/>
                <w:b w:val="false"/>
                <w:i w:val="false"/>
                <w:color w:val="000000"/>
                <w:sz w:val="20"/>
              </w:rPr>
              <w:t>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ауылы әкімінің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9"/>
          <w:p>
            <w:pPr>
              <w:spacing w:after="20"/>
              <w:ind w:left="20"/>
              <w:jc w:val="both"/>
            </w:pPr>
            <w:r>
              <w:rPr>
                <w:rFonts w:ascii="Times New Roman"/>
                <w:b w:val="false"/>
                <w:i w:val="false"/>
                <w:color w:val="000000"/>
                <w:sz w:val="20"/>
              </w:rPr>
              <w:t>
Аумақты тазалау және жинастыру;</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Бұталарды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Ағаштарды отырғызу, әктеу;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Ғимаратты, қоршауды бояу, әктеу;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Шөпті, газонды шабу;</w:t>
            </w:r>
          </w:p>
          <w:p>
            <w:pPr>
              <w:spacing w:after="20"/>
              <w:ind w:left="20"/>
              <w:jc w:val="both"/>
            </w:pPr>
            <w:r>
              <w:rPr>
                <w:rFonts w:ascii="Times New Roman"/>
                <w:b w:val="false"/>
                <w:i w:val="false"/>
                <w:color w:val="000000"/>
                <w:sz w:val="20"/>
              </w:rPr>
              <w:t>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ауылы әкімінің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0"/>
          <w:p>
            <w:pPr>
              <w:spacing w:after="20"/>
              <w:ind w:left="20"/>
              <w:jc w:val="both"/>
            </w:pPr>
            <w:r>
              <w:rPr>
                <w:rFonts w:ascii="Times New Roman"/>
                <w:b w:val="false"/>
                <w:i w:val="false"/>
                <w:color w:val="000000"/>
                <w:sz w:val="20"/>
              </w:rPr>
              <w:t>
Аумақты тазалау және жинастыру;</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Бұталарды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Ағаштарды отырғызу, әктеу;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Ғимаратты, қоршауды бояу, әктеу;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Шөпті, газонды шабу;</w:t>
            </w:r>
          </w:p>
          <w:p>
            <w:pPr>
              <w:spacing w:after="20"/>
              <w:ind w:left="20"/>
              <w:jc w:val="both"/>
            </w:pPr>
            <w:r>
              <w:rPr>
                <w:rFonts w:ascii="Times New Roman"/>
                <w:b w:val="false"/>
                <w:i w:val="false"/>
                <w:color w:val="000000"/>
                <w:sz w:val="20"/>
              </w:rPr>
              <w:t>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ауылы әкімінің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1"/>
          <w:p>
            <w:pPr>
              <w:spacing w:after="20"/>
              <w:ind w:left="20"/>
              <w:jc w:val="both"/>
            </w:pPr>
            <w:r>
              <w:rPr>
                <w:rFonts w:ascii="Times New Roman"/>
                <w:b w:val="false"/>
                <w:i w:val="false"/>
                <w:color w:val="000000"/>
                <w:sz w:val="20"/>
              </w:rPr>
              <w:t>
Аумақты тазалау және жинастыру;</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Бұталарды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Ағаштарды отырғызу, әктеу;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Ғимаратты, қоршауды бояу, әктеу;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Шөпті, газонды шабу;</w:t>
            </w:r>
          </w:p>
          <w:p>
            <w:pPr>
              <w:spacing w:after="20"/>
              <w:ind w:left="20"/>
              <w:jc w:val="both"/>
            </w:pPr>
            <w:r>
              <w:rPr>
                <w:rFonts w:ascii="Times New Roman"/>
                <w:b w:val="false"/>
                <w:i w:val="false"/>
                <w:color w:val="000000"/>
                <w:sz w:val="20"/>
              </w:rPr>
              <w:t>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 ауылы әкімінің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2"/>
          <w:p>
            <w:pPr>
              <w:spacing w:after="20"/>
              <w:ind w:left="20"/>
              <w:jc w:val="both"/>
            </w:pPr>
            <w:r>
              <w:rPr>
                <w:rFonts w:ascii="Times New Roman"/>
                <w:b w:val="false"/>
                <w:i w:val="false"/>
                <w:color w:val="000000"/>
                <w:sz w:val="20"/>
              </w:rPr>
              <w:t>
Аумақты тазалау және жинастыру;</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Бұталарды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Ағаштарды отырғызу, әктеу;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Ғимаратты, қоршауды бояу, әктеу;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Шөпті, газонды шабу;</w:t>
            </w:r>
          </w:p>
          <w:p>
            <w:pPr>
              <w:spacing w:after="20"/>
              <w:ind w:left="20"/>
              <w:jc w:val="both"/>
            </w:pPr>
            <w:r>
              <w:rPr>
                <w:rFonts w:ascii="Times New Roman"/>
                <w:b w:val="false"/>
                <w:i w:val="false"/>
                <w:color w:val="000000"/>
                <w:sz w:val="20"/>
              </w:rPr>
              <w:t>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"Құсмұрын кенті әкімінің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3"/>
          <w:p>
            <w:pPr>
              <w:spacing w:after="20"/>
              <w:ind w:left="20"/>
              <w:jc w:val="both"/>
            </w:pPr>
            <w:r>
              <w:rPr>
                <w:rFonts w:ascii="Times New Roman"/>
                <w:b w:val="false"/>
                <w:i w:val="false"/>
                <w:color w:val="000000"/>
                <w:sz w:val="20"/>
              </w:rPr>
              <w:t>
Аумақты тазалау және жинастыру;</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Бұталарды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Ағаштарды отырғызу, әктеу;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Ғимаратты, қоршауды бояу, әктеу;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Шөпті, газонды шабу;</w:t>
            </w:r>
          </w:p>
          <w:p>
            <w:pPr>
              <w:spacing w:after="20"/>
              <w:ind w:left="20"/>
              <w:jc w:val="both"/>
            </w:pPr>
            <w:r>
              <w:rPr>
                <w:rFonts w:ascii="Times New Roman"/>
                <w:b w:val="false"/>
                <w:i w:val="false"/>
                <w:color w:val="000000"/>
                <w:sz w:val="20"/>
              </w:rPr>
              <w:t>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"Чернигов ауылдық округінің әкімі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4"/>
          <w:p>
            <w:pPr>
              <w:spacing w:after="20"/>
              <w:ind w:left="20"/>
              <w:jc w:val="both"/>
            </w:pPr>
            <w:r>
              <w:rPr>
                <w:rFonts w:ascii="Times New Roman"/>
                <w:b w:val="false"/>
                <w:i w:val="false"/>
                <w:color w:val="000000"/>
                <w:sz w:val="20"/>
              </w:rPr>
              <w:t>
Аумақты тазалау және жинастыру;</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Бұталарды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Ағаштарды отырғызу, әктеу;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Ғимаратты, қоршауды бояу, әктеу;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Шөпті, газонды шабу;</w:t>
            </w:r>
          </w:p>
          <w:p>
            <w:pPr>
              <w:spacing w:after="20"/>
              <w:ind w:left="20"/>
              <w:jc w:val="both"/>
            </w:pPr>
            <w:r>
              <w:rPr>
                <w:rFonts w:ascii="Times New Roman"/>
                <w:b w:val="false"/>
                <w:i w:val="false"/>
                <w:color w:val="000000"/>
                <w:sz w:val="20"/>
              </w:rPr>
              <w:t>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"Аманқарағай ауылдық округінің әкімі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5"/>
          <w:p>
            <w:pPr>
              <w:spacing w:after="20"/>
              <w:ind w:left="20"/>
              <w:jc w:val="both"/>
            </w:pPr>
            <w:r>
              <w:rPr>
                <w:rFonts w:ascii="Times New Roman"/>
                <w:b w:val="false"/>
                <w:i w:val="false"/>
                <w:color w:val="000000"/>
                <w:sz w:val="20"/>
              </w:rPr>
              <w:t>
Аумақты тазалау және жинастыру;</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Бұталарды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Ағаштарды отырғызу, әктеу;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Ғимаратты, қоршауды бояу, әктеу;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Шөпті, газонды шабу;</w:t>
            </w:r>
          </w:p>
          <w:p>
            <w:pPr>
              <w:spacing w:after="20"/>
              <w:ind w:left="20"/>
              <w:jc w:val="both"/>
            </w:pPr>
            <w:r>
              <w:rPr>
                <w:rFonts w:ascii="Times New Roman"/>
                <w:b w:val="false"/>
                <w:i w:val="false"/>
                <w:color w:val="000000"/>
                <w:sz w:val="20"/>
              </w:rPr>
              <w:t>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"Диев ауылдық округінің әкімі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6"/>
          <w:p>
            <w:pPr>
              <w:spacing w:after="20"/>
              <w:ind w:left="20"/>
              <w:jc w:val="both"/>
            </w:pPr>
            <w:r>
              <w:rPr>
                <w:rFonts w:ascii="Times New Roman"/>
                <w:b w:val="false"/>
                <w:i w:val="false"/>
                <w:color w:val="000000"/>
                <w:sz w:val="20"/>
              </w:rPr>
              <w:t>
Аумақты тазалау және жинастыру;</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Бұталарды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Ағаштарды отырғызу, әктеу;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Ғимаратты, қоршауды бояу, әктеу;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Шөпті, газонды шабу;</w:t>
            </w:r>
          </w:p>
          <w:p>
            <w:pPr>
              <w:spacing w:after="20"/>
              <w:ind w:left="20"/>
              <w:jc w:val="both"/>
            </w:pPr>
            <w:r>
              <w:rPr>
                <w:rFonts w:ascii="Times New Roman"/>
                <w:b w:val="false"/>
                <w:i w:val="false"/>
                <w:color w:val="000000"/>
                <w:sz w:val="20"/>
              </w:rPr>
              <w:t>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"Қазанбасы ауылдық округінің әкімі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17"/>
          <w:p>
            <w:pPr>
              <w:spacing w:after="20"/>
              <w:ind w:left="20"/>
              <w:jc w:val="both"/>
            </w:pPr>
            <w:r>
              <w:rPr>
                <w:rFonts w:ascii="Times New Roman"/>
                <w:b w:val="false"/>
                <w:i w:val="false"/>
                <w:color w:val="000000"/>
                <w:sz w:val="20"/>
              </w:rPr>
              <w:t>
Аумақты тазалау және жинастыру;</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Бұталарды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Ағаштарды отырғызу, әктеу;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Ғимаратты, қоршауды бояу, әктеу;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Шөпті, газонды шабу;</w:t>
            </w:r>
          </w:p>
          <w:p>
            <w:pPr>
              <w:spacing w:after="20"/>
              <w:ind w:left="20"/>
              <w:jc w:val="both"/>
            </w:pPr>
            <w:r>
              <w:rPr>
                <w:rFonts w:ascii="Times New Roman"/>
                <w:b w:val="false"/>
                <w:i w:val="false"/>
                <w:color w:val="000000"/>
                <w:sz w:val="20"/>
              </w:rPr>
              <w:t>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"Москалев ауылдық округінің әкімі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8"/>
          <w:p>
            <w:pPr>
              <w:spacing w:after="20"/>
              <w:ind w:left="20"/>
              <w:jc w:val="both"/>
            </w:pPr>
            <w:r>
              <w:rPr>
                <w:rFonts w:ascii="Times New Roman"/>
                <w:b w:val="false"/>
                <w:i w:val="false"/>
                <w:color w:val="000000"/>
                <w:sz w:val="20"/>
              </w:rPr>
              <w:t>
Аумақты тазалау және жинастыру;</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Бұталарды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Ағаштарды отырғызу, әктеу;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Ғимаратты, қоршауды бояу, әктеу;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Шөпті, газонды шабу;</w:t>
            </w:r>
          </w:p>
          <w:p>
            <w:pPr>
              <w:spacing w:after="20"/>
              <w:ind w:left="20"/>
              <w:jc w:val="both"/>
            </w:pPr>
            <w:r>
              <w:rPr>
                <w:rFonts w:ascii="Times New Roman"/>
                <w:b w:val="false"/>
                <w:i w:val="false"/>
                <w:color w:val="000000"/>
                <w:sz w:val="20"/>
              </w:rPr>
              <w:t>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"Новонежин ауылдық округінің әкімі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19"/>
          <w:p>
            <w:pPr>
              <w:spacing w:after="20"/>
              <w:ind w:left="20"/>
              <w:jc w:val="both"/>
            </w:pPr>
            <w:r>
              <w:rPr>
                <w:rFonts w:ascii="Times New Roman"/>
                <w:b w:val="false"/>
                <w:i w:val="false"/>
                <w:color w:val="000000"/>
                <w:sz w:val="20"/>
              </w:rPr>
              <w:t>
Аумақты тазалау және жинастыру;</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Бұталарды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Ағаштарды отырғызу, әктеу;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Ғимаратты, қоршауды бояу, әктеу;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Шөпті, газонды шабу;</w:t>
            </w:r>
          </w:p>
          <w:p>
            <w:pPr>
              <w:spacing w:after="20"/>
              <w:ind w:left="20"/>
              <w:jc w:val="both"/>
            </w:pPr>
            <w:r>
              <w:rPr>
                <w:rFonts w:ascii="Times New Roman"/>
                <w:b w:val="false"/>
                <w:i w:val="false"/>
                <w:color w:val="000000"/>
                <w:sz w:val="20"/>
              </w:rPr>
              <w:t>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округінің әкімі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20"/>
          <w:p>
            <w:pPr>
              <w:spacing w:after="20"/>
              <w:ind w:left="20"/>
              <w:jc w:val="both"/>
            </w:pPr>
            <w:r>
              <w:rPr>
                <w:rFonts w:ascii="Times New Roman"/>
                <w:b w:val="false"/>
                <w:i w:val="false"/>
                <w:color w:val="000000"/>
                <w:sz w:val="20"/>
              </w:rPr>
              <w:t>
Аумақты тазалау және жинастыру;</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Бұталарды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Ағаштарды отырғызу, әктеу;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Ғимаратты, қоршауды бояу, әктеу;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Шөпті, газонды шабу;</w:t>
            </w:r>
          </w:p>
          <w:p>
            <w:pPr>
              <w:spacing w:after="20"/>
              <w:ind w:left="20"/>
              <w:jc w:val="both"/>
            </w:pPr>
            <w:r>
              <w:rPr>
                <w:rFonts w:ascii="Times New Roman"/>
                <w:b w:val="false"/>
                <w:i w:val="false"/>
                <w:color w:val="000000"/>
                <w:sz w:val="20"/>
              </w:rPr>
              <w:t>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ауылдық округінің әкімі аппараты" мемлекеттік мекемесі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